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C0A1" w14:textId="77777777" w:rsidR="00796E2E" w:rsidRDefault="00796E2E" w:rsidP="00796E2E">
      <w:pPr>
        <w:spacing w:after="0"/>
        <w:jc w:val="center"/>
        <w:rPr>
          <w:b/>
          <w:sz w:val="44"/>
          <w:szCs w:val="21"/>
        </w:rPr>
      </w:pPr>
      <w:r w:rsidRPr="00796E2E">
        <w:rPr>
          <w:b/>
          <w:sz w:val="44"/>
          <w:szCs w:val="21"/>
        </w:rPr>
        <w:t>NITEP Condensed Matter Lecture 2025:</w:t>
      </w:r>
    </w:p>
    <w:p w14:paraId="69316E8C" w14:textId="0F558B5A" w:rsidR="00851093" w:rsidRDefault="00796E2E" w:rsidP="00796E2E">
      <w:pPr>
        <w:spacing w:after="0"/>
        <w:jc w:val="center"/>
        <w:rPr>
          <w:b/>
          <w:sz w:val="44"/>
          <w:szCs w:val="21"/>
        </w:rPr>
      </w:pPr>
      <w:r w:rsidRPr="00796E2E">
        <w:rPr>
          <w:b/>
          <w:sz w:val="44"/>
          <w:szCs w:val="21"/>
        </w:rPr>
        <w:t xml:space="preserve"> by Prof. Berry + 5 speakers</w:t>
      </w:r>
    </w:p>
    <w:p w14:paraId="7542F502" w14:textId="77777777" w:rsidR="00796E2E" w:rsidRPr="00796E2E" w:rsidRDefault="00796E2E" w:rsidP="00796E2E">
      <w:pPr>
        <w:spacing w:after="0"/>
        <w:jc w:val="center"/>
        <w:rPr>
          <w:sz w:val="21"/>
          <w:szCs w:val="21"/>
        </w:rPr>
      </w:pPr>
    </w:p>
    <w:p w14:paraId="286ADF1E" w14:textId="77777777" w:rsidR="00851093" w:rsidRDefault="00000000" w:rsidP="00D3489D">
      <w:pPr>
        <w:spacing w:after="0"/>
        <w:jc w:val="center"/>
      </w:pPr>
      <w:r>
        <w:rPr>
          <w:b/>
          <w:sz w:val="32"/>
        </w:rPr>
        <w:t>Program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96E2E" w14:paraId="5ECD37FC" w14:textId="77777777" w:rsidTr="00796E2E">
        <w:tc>
          <w:tcPr>
            <w:tcW w:w="2880" w:type="dxa"/>
            <w:vAlign w:val="center"/>
          </w:tcPr>
          <w:p w14:paraId="26FE537F" w14:textId="0D0C83F5" w:rsidR="00796E2E" w:rsidRDefault="00796E2E" w:rsidP="00796E2E">
            <w:pPr>
              <w:jc w:val="both"/>
            </w:pPr>
            <w:r>
              <w:t>13:20</w:t>
            </w:r>
            <w:r w:rsidR="00A46819">
              <w:t xml:space="preserve"> - </w:t>
            </w:r>
            <w:r w:rsidR="00A46819">
              <w:t>13:30</w:t>
            </w:r>
          </w:p>
        </w:tc>
        <w:tc>
          <w:tcPr>
            <w:tcW w:w="2880" w:type="dxa"/>
            <w:vAlign w:val="center"/>
          </w:tcPr>
          <w:p w14:paraId="05D60190" w14:textId="1AE4A958" w:rsidR="00796E2E" w:rsidRDefault="00796E2E" w:rsidP="00796E2E">
            <w:pPr>
              <w:jc w:val="both"/>
            </w:pPr>
            <w:r>
              <w:t>Chair</w:t>
            </w:r>
          </w:p>
        </w:tc>
        <w:tc>
          <w:tcPr>
            <w:tcW w:w="2880" w:type="dxa"/>
            <w:vAlign w:val="center"/>
          </w:tcPr>
          <w:p w14:paraId="7E069D4B" w14:textId="4E161957" w:rsidR="00796E2E" w:rsidRDefault="00796E2E" w:rsidP="00796E2E">
            <w:pPr>
              <w:jc w:val="both"/>
            </w:pPr>
            <w:r>
              <w:t>Opening Remarks</w:t>
            </w:r>
          </w:p>
        </w:tc>
      </w:tr>
      <w:tr w:rsidR="007D0EFD" w14:paraId="6DE0D05E" w14:textId="77777777" w:rsidTr="007D0EFD">
        <w:tc>
          <w:tcPr>
            <w:tcW w:w="8640" w:type="dxa"/>
            <w:gridSpan w:val="3"/>
            <w:vAlign w:val="center"/>
          </w:tcPr>
          <w:p w14:paraId="0779FCB8" w14:textId="4B2B3790" w:rsidR="007D0EFD" w:rsidRDefault="007D0EFD" w:rsidP="007D0EFD">
            <w:pPr>
              <w:jc w:val="center"/>
            </w:pPr>
            <w:r>
              <w:t>Session 1 (Chair:</w:t>
            </w:r>
            <w:r w:rsidR="0067502B">
              <w:t xml:space="preserve"> </w:t>
            </w:r>
            <w:r w:rsidR="0067502B" w:rsidRPr="0067502B">
              <w:t>A</w:t>
            </w:r>
            <w:r w:rsidR="0067502B">
              <w:t>.</w:t>
            </w:r>
            <w:r w:rsidR="0067502B" w:rsidRPr="0067502B">
              <w:t xml:space="preserve"> Oguri</w:t>
            </w:r>
            <w:r>
              <w:t>)</w:t>
            </w:r>
          </w:p>
        </w:tc>
      </w:tr>
      <w:tr w:rsidR="00796E2E" w14:paraId="4069220D" w14:textId="77777777" w:rsidTr="00796E2E">
        <w:tc>
          <w:tcPr>
            <w:tcW w:w="2880" w:type="dxa"/>
            <w:vAlign w:val="center"/>
          </w:tcPr>
          <w:p w14:paraId="64A6A8D2" w14:textId="7EBFA441" w:rsidR="00796E2E" w:rsidRDefault="00796E2E" w:rsidP="00796E2E">
            <w:pPr>
              <w:jc w:val="both"/>
            </w:pPr>
            <w:r>
              <w:t>13:30</w:t>
            </w:r>
            <w:r w:rsidR="00A46819">
              <w:t xml:space="preserve"> - </w:t>
            </w:r>
            <w:r w:rsidR="00A46819">
              <w:t>14:30</w:t>
            </w:r>
          </w:p>
        </w:tc>
        <w:tc>
          <w:tcPr>
            <w:tcW w:w="2880" w:type="dxa"/>
            <w:vAlign w:val="center"/>
          </w:tcPr>
          <w:p w14:paraId="68A77819" w14:textId="21A9C20C" w:rsidR="00796E2E" w:rsidRDefault="00796E2E" w:rsidP="00796E2E">
            <w:pPr>
              <w:jc w:val="both"/>
            </w:pPr>
            <w:r>
              <w:t>Prof. M. Berry</w:t>
            </w:r>
          </w:p>
        </w:tc>
        <w:tc>
          <w:tcPr>
            <w:tcW w:w="2880" w:type="dxa"/>
            <w:vAlign w:val="center"/>
          </w:tcPr>
          <w:p w14:paraId="7BB741ED" w14:textId="273C41F5" w:rsidR="00796E2E" w:rsidRDefault="00796E2E" w:rsidP="00796E2E">
            <w:pPr>
              <w:jc w:val="both"/>
            </w:pPr>
            <w:r>
              <w:t>TBD</w:t>
            </w:r>
            <w:r w:rsidR="004574D2">
              <w:t xml:space="preserve"> (</w:t>
            </w:r>
            <w:r w:rsidR="004574D2">
              <w:rPr>
                <w:rFonts w:hint="eastAsia"/>
                <w:lang w:eastAsia="ja-JP"/>
              </w:rPr>
              <w:t>Key</w:t>
            </w:r>
            <w:r w:rsidR="004574D2">
              <w:rPr>
                <w:lang w:eastAsia="ja-JP"/>
              </w:rPr>
              <w:t>note</w:t>
            </w:r>
            <w:r w:rsidR="004574D2">
              <w:rPr>
                <w:lang w:eastAsia="ja-JP"/>
              </w:rPr>
              <w:t>)</w:t>
            </w:r>
          </w:p>
        </w:tc>
      </w:tr>
      <w:tr w:rsidR="00796E2E" w14:paraId="50433374" w14:textId="77777777" w:rsidTr="00796E2E">
        <w:tc>
          <w:tcPr>
            <w:tcW w:w="2880" w:type="dxa"/>
            <w:vAlign w:val="center"/>
          </w:tcPr>
          <w:p w14:paraId="1C4C176E" w14:textId="6D9511D5" w:rsidR="00796E2E" w:rsidRDefault="00796E2E" w:rsidP="00796E2E">
            <w:pPr>
              <w:jc w:val="both"/>
            </w:pPr>
            <w:r>
              <w:t>14:30-14:40</w:t>
            </w:r>
          </w:p>
        </w:tc>
        <w:tc>
          <w:tcPr>
            <w:tcW w:w="5760" w:type="dxa"/>
            <w:gridSpan w:val="2"/>
            <w:vAlign w:val="center"/>
          </w:tcPr>
          <w:p w14:paraId="57F79605" w14:textId="572C8C2B" w:rsidR="00796E2E" w:rsidRDefault="00796E2E" w:rsidP="00796E2E">
            <w:pPr>
              <w:jc w:val="center"/>
            </w:pPr>
            <w:r>
              <w:t>Break</w:t>
            </w:r>
          </w:p>
        </w:tc>
      </w:tr>
      <w:tr w:rsidR="007D0EFD" w14:paraId="49B754C0" w14:textId="77777777" w:rsidTr="007D0EFD">
        <w:tc>
          <w:tcPr>
            <w:tcW w:w="8640" w:type="dxa"/>
            <w:gridSpan w:val="3"/>
            <w:vAlign w:val="center"/>
          </w:tcPr>
          <w:p w14:paraId="79082D1B" w14:textId="20073AF0" w:rsidR="007D0EFD" w:rsidRDefault="007D0EFD" w:rsidP="007D0EFD">
            <w:pPr>
              <w:jc w:val="center"/>
            </w:pPr>
            <w:r>
              <w:t xml:space="preserve">Session 2 (Chair: </w:t>
            </w:r>
            <w:r w:rsidR="0067502B">
              <w:t>N. Maru</w:t>
            </w:r>
            <w:r>
              <w:t>)</w:t>
            </w:r>
          </w:p>
        </w:tc>
      </w:tr>
      <w:tr w:rsidR="00796E2E" w14:paraId="643B6C13" w14:textId="77777777" w:rsidTr="00796E2E">
        <w:tc>
          <w:tcPr>
            <w:tcW w:w="2880" w:type="dxa"/>
            <w:vAlign w:val="center"/>
          </w:tcPr>
          <w:p w14:paraId="193B31D4" w14:textId="59E6A67A" w:rsidR="00796E2E" w:rsidRDefault="00796E2E" w:rsidP="00796E2E">
            <w:pPr>
              <w:jc w:val="both"/>
            </w:pPr>
            <w:r>
              <w:t>14:40</w:t>
            </w:r>
            <w:r w:rsidR="00A46819">
              <w:t xml:space="preserve"> - </w:t>
            </w:r>
            <w:r w:rsidR="00A46819">
              <w:t>15:10</w:t>
            </w:r>
          </w:p>
        </w:tc>
        <w:tc>
          <w:tcPr>
            <w:tcW w:w="2880" w:type="dxa"/>
            <w:vAlign w:val="center"/>
          </w:tcPr>
          <w:p w14:paraId="093AECEC" w14:textId="77777777" w:rsidR="007D0EFD" w:rsidRDefault="00796E2E" w:rsidP="00796E2E">
            <w:pPr>
              <w:jc w:val="both"/>
            </w:pPr>
            <w:r>
              <w:t>Katsuhiro Nakamura</w:t>
            </w:r>
          </w:p>
          <w:p w14:paraId="0EF350F5" w14:textId="466E1C27" w:rsidR="00796E2E" w:rsidRDefault="00796E2E" w:rsidP="00796E2E">
            <w:pPr>
              <w:jc w:val="both"/>
            </w:pPr>
            <w:r>
              <w:t xml:space="preserve"> (National University of Uzbekistan)</w:t>
            </w:r>
          </w:p>
        </w:tc>
        <w:tc>
          <w:tcPr>
            <w:tcW w:w="2880" w:type="dxa"/>
            <w:vAlign w:val="center"/>
          </w:tcPr>
          <w:p w14:paraId="277590A9" w14:textId="4A61B1C6" w:rsidR="00796E2E" w:rsidRDefault="004574D2" w:rsidP="00796E2E">
            <w:pPr>
              <w:jc w:val="both"/>
            </w:pPr>
            <w:r>
              <w:t>TBD (</w:t>
            </w:r>
            <w:r w:rsidR="00796E2E">
              <w:t>Scaling theory of shortcuts to adiabaticity</w:t>
            </w:r>
            <w:r>
              <w:t>)</w:t>
            </w:r>
          </w:p>
        </w:tc>
      </w:tr>
      <w:tr w:rsidR="00796E2E" w14:paraId="5BE80941" w14:textId="77777777" w:rsidTr="00796E2E">
        <w:tc>
          <w:tcPr>
            <w:tcW w:w="2880" w:type="dxa"/>
            <w:vAlign w:val="center"/>
          </w:tcPr>
          <w:p w14:paraId="56ADF615" w14:textId="410C2FED" w:rsidR="00796E2E" w:rsidRDefault="00796E2E" w:rsidP="00796E2E">
            <w:pPr>
              <w:jc w:val="both"/>
            </w:pPr>
            <w:r>
              <w:t>15:10</w:t>
            </w:r>
            <w:r w:rsidR="00A46819">
              <w:t xml:space="preserve"> - </w:t>
            </w:r>
            <w:r w:rsidR="00A46819">
              <w:t>15:40</w:t>
            </w:r>
          </w:p>
        </w:tc>
        <w:tc>
          <w:tcPr>
            <w:tcW w:w="2880" w:type="dxa"/>
            <w:vAlign w:val="center"/>
          </w:tcPr>
          <w:p w14:paraId="72E672E5" w14:textId="77777777" w:rsidR="007D0EFD" w:rsidRDefault="00796E2E" w:rsidP="00796E2E">
            <w:pPr>
              <w:jc w:val="both"/>
            </w:pPr>
            <w:r>
              <w:t xml:space="preserve">Tsune-ya Yoshida </w:t>
            </w:r>
          </w:p>
          <w:p w14:paraId="6AC67405" w14:textId="349FD621" w:rsidR="00796E2E" w:rsidRDefault="00796E2E" w:rsidP="00796E2E">
            <w:pPr>
              <w:jc w:val="both"/>
            </w:pPr>
            <w:r>
              <w:t xml:space="preserve"> (Kyoto University, Faculty of Science)</w:t>
            </w:r>
          </w:p>
        </w:tc>
        <w:tc>
          <w:tcPr>
            <w:tcW w:w="2880" w:type="dxa"/>
            <w:vAlign w:val="center"/>
          </w:tcPr>
          <w:p w14:paraId="5A5DCF56" w14:textId="49279365" w:rsidR="00796E2E" w:rsidRDefault="004574D2" w:rsidP="00796E2E">
            <w:pPr>
              <w:jc w:val="both"/>
            </w:pPr>
            <w:r>
              <w:t>TBD (</w:t>
            </w:r>
            <w:r w:rsidR="00796E2E">
              <w:t>Topological insulators and related topics</w:t>
            </w:r>
            <w:r>
              <w:t>)</w:t>
            </w:r>
          </w:p>
        </w:tc>
      </w:tr>
      <w:tr w:rsidR="00796E2E" w14:paraId="32854EB3" w14:textId="77777777" w:rsidTr="00796E2E">
        <w:tc>
          <w:tcPr>
            <w:tcW w:w="2880" w:type="dxa"/>
            <w:vAlign w:val="center"/>
          </w:tcPr>
          <w:p w14:paraId="6FB7FBD8" w14:textId="4710AD56" w:rsidR="00796E2E" w:rsidRDefault="00796E2E" w:rsidP="00796E2E">
            <w:pPr>
              <w:jc w:val="both"/>
            </w:pPr>
            <w:r>
              <w:t>15:40-15:50</w:t>
            </w:r>
          </w:p>
        </w:tc>
        <w:tc>
          <w:tcPr>
            <w:tcW w:w="2880" w:type="dxa"/>
            <w:vAlign w:val="center"/>
          </w:tcPr>
          <w:p w14:paraId="004589A1" w14:textId="770A2596" w:rsidR="00796E2E" w:rsidRDefault="00796E2E" w:rsidP="00796E2E">
            <w:pPr>
              <w:jc w:val="both"/>
            </w:pPr>
            <w:r>
              <w:t>Break</w:t>
            </w:r>
          </w:p>
        </w:tc>
        <w:tc>
          <w:tcPr>
            <w:tcW w:w="2880" w:type="dxa"/>
            <w:vAlign w:val="center"/>
          </w:tcPr>
          <w:p w14:paraId="06BD9838" w14:textId="5B50E074" w:rsidR="00796E2E" w:rsidRDefault="00796E2E" w:rsidP="00796E2E">
            <w:pPr>
              <w:jc w:val="both"/>
            </w:pPr>
          </w:p>
        </w:tc>
      </w:tr>
      <w:tr w:rsidR="007D0EFD" w14:paraId="68B832AF" w14:textId="77777777" w:rsidTr="007D0EFD">
        <w:tc>
          <w:tcPr>
            <w:tcW w:w="8640" w:type="dxa"/>
            <w:gridSpan w:val="3"/>
            <w:vAlign w:val="center"/>
          </w:tcPr>
          <w:p w14:paraId="10C82175" w14:textId="128101C1" w:rsidR="007D0EFD" w:rsidRDefault="007D0EFD" w:rsidP="007D0EFD">
            <w:pPr>
              <w:jc w:val="center"/>
            </w:pPr>
            <w:r>
              <w:t xml:space="preserve">Session 3 (Chair: </w:t>
            </w:r>
            <w:r w:rsidR="0067502B">
              <w:t xml:space="preserve">G. </w:t>
            </w:r>
            <w:proofErr w:type="spellStart"/>
            <w:r w:rsidR="0067502B">
              <w:t>Oohata</w:t>
            </w:r>
            <w:proofErr w:type="spellEnd"/>
            <w:r>
              <w:t>)</w:t>
            </w:r>
          </w:p>
        </w:tc>
      </w:tr>
      <w:tr w:rsidR="00796E2E" w14:paraId="35C4057E" w14:textId="77777777" w:rsidTr="00796E2E">
        <w:tc>
          <w:tcPr>
            <w:tcW w:w="2880" w:type="dxa"/>
            <w:vAlign w:val="center"/>
          </w:tcPr>
          <w:p w14:paraId="7D7D51B7" w14:textId="0EE46443" w:rsidR="00796E2E" w:rsidRDefault="00796E2E" w:rsidP="00796E2E">
            <w:pPr>
              <w:jc w:val="both"/>
            </w:pPr>
            <w:r>
              <w:t>15:50</w:t>
            </w:r>
            <w:r w:rsidR="00A46819">
              <w:t xml:space="preserve"> - </w:t>
            </w:r>
            <w:r w:rsidR="00A46819">
              <w:t>16:20</w:t>
            </w:r>
          </w:p>
        </w:tc>
        <w:tc>
          <w:tcPr>
            <w:tcW w:w="2880" w:type="dxa"/>
            <w:vAlign w:val="center"/>
          </w:tcPr>
          <w:p w14:paraId="726B9A0D" w14:textId="77777777" w:rsidR="007D0EFD" w:rsidRDefault="00796E2E" w:rsidP="00796E2E">
            <w:pPr>
              <w:jc w:val="both"/>
            </w:pPr>
            <w:r>
              <w:t>Masahiro Takahashi</w:t>
            </w:r>
          </w:p>
          <w:p w14:paraId="4BB4DA22" w14:textId="12C032DA" w:rsidR="00796E2E" w:rsidRDefault="00796E2E" w:rsidP="00796E2E">
            <w:pPr>
              <w:jc w:val="both"/>
            </w:pPr>
            <w:r>
              <w:t xml:space="preserve"> (RIKEN, Kobe)</w:t>
            </w:r>
          </w:p>
        </w:tc>
        <w:tc>
          <w:tcPr>
            <w:tcW w:w="2880" w:type="dxa"/>
            <w:vAlign w:val="center"/>
          </w:tcPr>
          <w:p w14:paraId="74211F8B" w14:textId="3C8E3550" w:rsidR="00796E2E" w:rsidRDefault="004574D2" w:rsidP="00796E2E">
            <w:pPr>
              <w:jc w:val="both"/>
            </w:pPr>
            <w:r>
              <w:t>TBD (</w:t>
            </w:r>
            <w:proofErr w:type="spellStart"/>
            <w:r w:rsidR="00796E2E">
              <w:t>Kitaev</w:t>
            </w:r>
            <w:proofErr w:type="spellEnd"/>
            <w:r w:rsidR="00796E2E">
              <w:t xml:space="preserve"> quantum spin liquids and related topics</w:t>
            </w:r>
            <w:r>
              <w:t>)</w:t>
            </w:r>
          </w:p>
        </w:tc>
      </w:tr>
      <w:tr w:rsidR="00796E2E" w14:paraId="38283E2B" w14:textId="77777777" w:rsidTr="00796E2E">
        <w:tc>
          <w:tcPr>
            <w:tcW w:w="2880" w:type="dxa"/>
            <w:vAlign w:val="center"/>
          </w:tcPr>
          <w:p w14:paraId="3C137F20" w14:textId="48788501" w:rsidR="00796E2E" w:rsidRDefault="00796E2E" w:rsidP="00796E2E">
            <w:pPr>
              <w:jc w:val="both"/>
            </w:pPr>
            <w:r>
              <w:t>16:20</w:t>
            </w:r>
            <w:r w:rsidR="00A46819">
              <w:t xml:space="preserve"> - </w:t>
            </w:r>
            <w:r w:rsidR="00A46819">
              <w:t>16:50</w:t>
            </w:r>
          </w:p>
        </w:tc>
        <w:tc>
          <w:tcPr>
            <w:tcW w:w="2880" w:type="dxa"/>
            <w:vAlign w:val="center"/>
          </w:tcPr>
          <w:p w14:paraId="544DCE8E" w14:textId="77777777" w:rsidR="007D0EFD" w:rsidRDefault="00796E2E" w:rsidP="00796E2E">
            <w:pPr>
              <w:jc w:val="both"/>
            </w:pPr>
            <w:r>
              <w:t>Satoshi Tanaka</w:t>
            </w:r>
          </w:p>
          <w:p w14:paraId="5300CBFC" w14:textId="2501E228" w:rsidR="00796E2E" w:rsidRDefault="00796E2E" w:rsidP="004574D2">
            <w:r>
              <w:t xml:space="preserve"> (Osaka Metropolitan University, Emeritus Professor)</w:t>
            </w:r>
          </w:p>
        </w:tc>
        <w:tc>
          <w:tcPr>
            <w:tcW w:w="2880" w:type="dxa"/>
            <w:vAlign w:val="center"/>
          </w:tcPr>
          <w:p w14:paraId="609E68D3" w14:textId="3AAC36AA" w:rsidR="00796E2E" w:rsidRDefault="004574D2" w:rsidP="00796E2E">
            <w:pPr>
              <w:jc w:val="both"/>
            </w:pPr>
            <w:r>
              <w:t>TBD (</w:t>
            </w:r>
            <w:r w:rsidR="00796E2E">
              <w:t>Quantum geometry and related topics</w:t>
            </w:r>
            <w:r>
              <w:t>)</w:t>
            </w:r>
          </w:p>
        </w:tc>
      </w:tr>
      <w:tr w:rsidR="00796E2E" w14:paraId="7C69931F" w14:textId="77777777" w:rsidTr="00796E2E">
        <w:tc>
          <w:tcPr>
            <w:tcW w:w="2880" w:type="dxa"/>
            <w:vAlign w:val="center"/>
          </w:tcPr>
          <w:p w14:paraId="7AE5D773" w14:textId="19E3D485" w:rsidR="00796E2E" w:rsidRDefault="00796E2E" w:rsidP="00796E2E">
            <w:pPr>
              <w:jc w:val="both"/>
            </w:pPr>
            <w:r>
              <w:t>16:50</w:t>
            </w:r>
            <w:r w:rsidR="00A46819">
              <w:t xml:space="preserve"> – 17:00</w:t>
            </w:r>
          </w:p>
        </w:tc>
        <w:tc>
          <w:tcPr>
            <w:tcW w:w="2880" w:type="dxa"/>
            <w:vAlign w:val="center"/>
          </w:tcPr>
          <w:p w14:paraId="5E876331" w14:textId="07C15FBA" w:rsidR="00796E2E" w:rsidRDefault="00796E2E" w:rsidP="00796E2E">
            <w:pPr>
              <w:jc w:val="both"/>
            </w:pPr>
            <w:r>
              <w:t>Director</w:t>
            </w:r>
          </w:p>
        </w:tc>
        <w:tc>
          <w:tcPr>
            <w:tcW w:w="2880" w:type="dxa"/>
            <w:vAlign w:val="center"/>
          </w:tcPr>
          <w:p w14:paraId="0AF537C7" w14:textId="70DC6E88" w:rsidR="007D0EFD" w:rsidRDefault="00796E2E" w:rsidP="00796E2E">
            <w:pPr>
              <w:jc w:val="both"/>
            </w:pPr>
            <w:r>
              <w:t>Closing Remarks</w:t>
            </w:r>
          </w:p>
        </w:tc>
      </w:tr>
      <w:tr w:rsidR="007D0EFD" w14:paraId="63DFD0F2" w14:textId="77777777" w:rsidTr="00796E2E">
        <w:tc>
          <w:tcPr>
            <w:tcW w:w="2880" w:type="dxa"/>
            <w:vAlign w:val="center"/>
          </w:tcPr>
          <w:p w14:paraId="72BE0BD3" w14:textId="77777777" w:rsidR="007D0EFD" w:rsidRDefault="007D0EFD" w:rsidP="00796E2E">
            <w:pPr>
              <w:jc w:val="both"/>
            </w:pPr>
          </w:p>
        </w:tc>
        <w:tc>
          <w:tcPr>
            <w:tcW w:w="2880" w:type="dxa"/>
            <w:vAlign w:val="center"/>
          </w:tcPr>
          <w:p w14:paraId="7FD8A4AB" w14:textId="77777777" w:rsidR="007D0EFD" w:rsidRDefault="007D0EFD" w:rsidP="00796E2E">
            <w:pPr>
              <w:jc w:val="both"/>
            </w:pPr>
          </w:p>
        </w:tc>
        <w:tc>
          <w:tcPr>
            <w:tcW w:w="2880" w:type="dxa"/>
            <w:vAlign w:val="center"/>
          </w:tcPr>
          <w:p w14:paraId="35324076" w14:textId="77777777" w:rsidR="007D0EFD" w:rsidRDefault="007D0EFD" w:rsidP="00796E2E">
            <w:pPr>
              <w:jc w:val="both"/>
            </w:pPr>
          </w:p>
        </w:tc>
      </w:tr>
      <w:tr w:rsidR="007D0EFD" w14:paraId="20C1168F" w14:textId="77777777" w:rsidTr="007D0EFD">
        <w:tc>
          <w:tcPr>
            <w:tcW w:w="8640" w:type="dxa"/>
            <w:gridSpan w:val="3"/>
            <w:vAlign w:val="center"/>
          </w:tcPr>
          <w:p w14:paraId="24B722DC" w14:textId="609F2F9B" w:rsidR="007D0EFD" w:rsidRDefault="007D0EFD" w:rsidP="007D0EFD">
            <w:pPr>
              <w:jc w:val="center"/>
            </w:pPr>
            <w:r>
              <w:t>Reception</w:t>
            </w:r>
          </w:p>
        </w:tc>
      </w:tr>
      <w:tr w:rsidR="007D0EFD" w14:paraId="5E9D19B2" w14:textId="77777777" w:rsidTr="00796E2E">
        <w:tc>
          <w:tcPr>
            <w:tcW w:w="2880" w:type="dxa"/>
            <w:vAlign w:val="center"/>
          </w:tcPr>
          <w:p w14:paraId="793E178D" w14:textId="56BE3B5F" w:rsidR="007D0EFD" w:rsidRDefault="007D0EFD" w:rsidP="007D0EFD">
            <w:pPr>
              <w:jc w:val="both"/>
            </w:pPr>
            <w:r>
              <w:t>17:30</w:t>
            </w:r>
            <w:r w:rsidR="00CC2A16">
              <w:t xml:space="preserve"> – 19:30</w:t>
            </w:r>
          </w:p>
        </w:tc>
        <w:tc>
          <w:tcPr>
            <w:tcW w:w="2880" w:type="dxa"/>
            <w:vAlign w:val="center"/>
          </w:tcPr>
          <w:p w14:paraId="5E1A6FD6" w14:textId="2673FCA6" w:rsidR="007D0EFD" w:rsidRDefault="007D0EFD" w:rsidP="007D0EFD">
            <w:pPr>
              <w:jc w:val="both"/>
            </w:pPr>
            <w:r>
              <w:t xml:space="preserve">@ </w:t>
            </w:r>
            <w:r>
              <w:t>Metasequoia</w:t>
            </w:r>
          </w:p>
        </w:tc>
        <w:tc>
          <w:tcPr>
            <w:tcW w:w="2880" w:type="dxa"/>
            <w:vAlign w:val="center"/>
          </w:tcPr>
          <w:p w14:paraId="37414912" w14:textId="2CE55865" w:rsidR="007D0EFD" w:rsidRDefault="007D0EFD" w:rsidP="007D0EFD">
            <w:pPr>
              <w:jc w:val="both"/>
            </w:pPr>
          </w:p>
        </w:tc>
      </w:tr>
    </w:tbl>
    <w:p w14:paraId="105A11D0" w14:textId="77777777" w:rsidR="003C5AF5" w:rsidRDefault="003C5AF5" w:rsidP="004574D2"/>
    <w:sectPr w:rsidR="003C5A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670074">
    <w:abstractNumId w:val="8"/>
  </w:num>
  <w:num w:numId="2" w16cid:durableId="1184173086">
    <w:abstractNumId w:val="6"/>
  </w:num>
  <w:num w:numId="3" w16cid:durableId="1964534231">
    <w:abstractNumId w:val="5"/>
  </w:num>
  <w:num w:numId="4" w16cid:durableId="1361587326">
    <w:abstractNumId w:val="4"/>
  </w:num>
  <w:num w:numId="5" w16cid:durableId="1078407932">
    <w:abstractNumId w:val="7"/>
  </w:num>
  <w:num w:numId="6" w16cid:durableId="1291978162">
    <w:abstractNumId w:val="3"/>
  </w:num>
  <w:num w:numId="7" w16cid:durableId="947539088">
    <w:abstractNumId w:val="2"/>
  </w:num>
  <w:num w:numId="8" w16cid:durableId="950940043">
    <w:abstractNumId w:val="1"/>
  </w:num>
  <w:num w:numId="9" w16cid:durableId="26569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5926"/>
    <w:rsid w:val="00326F90"/>
    <w:rsid w:val="003C5AF5"/>
    <w:rsid w:val="004574D2"/>
    <w:rsid w:val="0067502B"/>
    <w:rsid w:val="00796E2E"/>
    <w:rsid w:val="007D0EFD"/>
    <w:rsid w:val="00851093"/>
    <w:rsid w:val="00A46819"/>
    <w:rsid w:val="00AA1D8D"/>
    <w:rsid w:val="00B47730"/>
    <w:rsid w:val="00CB0664"/>
    <w:rsid w:val="00CC2A16"/>
    <w:rsid w:val="00D348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C3393"/>
  <w14:defaultImageDpi w14:val="300"/>
  <w15:docId w15:val="{2CF901D1-B540-664A-98DC-634AE488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 h</cp:lastModifiedBy>
  <cp:revision>7</cp:revision>
  <cp:lastPrinted>2025-07-02T05:40:00Z</cp:lastPrinted>
  <dcterms:created xsi:type="dcterms:W3CDTF">2013-12-23T23:15:00Z</dcterms:created>
  <dcterms:modified xsi:type="dcterms:W3CDTF">2025-07-02T05:43:00Z</dcterms:modified>
  <cp:category/>
</cp:coreProperties>
</file>